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1058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порядке упрощенного производства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Тачук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Галине Александровне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суммы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содержание общедомового имущества за периоды с 01.05.2023 по 28.02.2025, а также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Тачук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Галине Александровне о взыскании суммы задолженности за содержание общедомового имущества за периоды с 01.05.2023 по 28.02.2025, а также пени,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Тачук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Галины Александровны, 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8602306576, ОГРН 1228600004808,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за содержание общедомового имущества за периоды с 01.05.2023 по 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415 (семь тысяч четыреста пятнадцать) рублей 84 копейки, пени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130 (три тысячи сто тридцать) рублей 51 копейка,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1058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PassportDatagrp-13rplc-14">
    <w:name w:val="cat-PassportData grp-13 rplc-14"/>
    <w:basedOn w:val="DefaultParagraphFont"/>
  </w:style>
  <w:style w:type="character" w:customStyle="1" w:styleId="cat-ExternalSystemDefinedgrp-17rplc-15">
    <w:name w:val="cat-ExternalSystemDefined grp-17 rplc-15"/>
    <w:basedOn w:val="DefaultParagraphFont"/>
  </w:style>
  <w:style w:type="character" w:customStyle="1" w:styleId="cat-ExternalSystemDefinedgrp-16rplc-16">
    <w:name w:val="cat-ExternalSystemDefined grp-16 rplc-16"/>
    <w:basedOn w:val="DefaultParagraphFont"/>
  </w:style>
  <w:style w:type="character" w:customStyle="1" w:styleId="cat-UserDefinedgrp-19rplc-17">
    <w:name w:val="cat-UserDefined grp-1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